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would give this food to a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orange tropical fruit that has a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fried dough confection or dessert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will make you cry if you cut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fruit known to be eaten by monkeys.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squash this green fruit and make it into guacamole.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fast food, usually at barbecues and served between two buns.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nut has a namesake of a small green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vegetable is extremely spicy.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(usually brown) food made of cacao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mashed and served with sausages.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2021-10-11T07:14:14Z</dcterms:created>
  <dcterms:modified xsi:type="dcterms:W3CDTF">2021-10-11T07:14:14Z</dcterms:modified>
</cp:coreProperties>
</file>