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Bacon    </w:t>
      </w:r>
      <w:r>
        <w:t xml:space="preserve">   Cupcake    </w:t>
      </w:r>
      <w:r>
        <w:t xml:space="preserve">   Cake    </w:t>
      </w:r>
      <w:r>
        <w:t xml:space="preserve">   Pancakes    </w:t>
      </w:r>
      <w:r>
        <w:t xml:space="preserve">   Candy    </w:t>
      </w:r>
      <w:r>
        <w:t xml:space="preserve">   M&amp;Ms    </w:t>
      </w:r>
      <w:r>
        <w:t xml:space="preserve">   Potato’s    </w:t>
      </w:r>
      <w:r>
        <w:t xml:space="preserve">   Beat balls    </w:t>
      </w:r>
      <w:r>
        <w:t xml:space="preserve">   Spaghetti    </w:t>
      </w:r>
      <w:r>
        <w:t xml:space="preserve">   Pudding    </w:t>
      </w:r>
      <w:r>
        <w:t xml:space="preserve">   Chili    </w:t>
      </w:r>
      <w:r>
        <w:t xml:space="preserve">   Hotdogs    </w:t>
      </w:r>
      <w:r>
        <w:t xml:space="preserve">   Bananas    </w:t>
      </w:r>
      <w:r>
        <w:t xml:space="preserve">   Jelly    </w:t>
      </w:r>
      <w:r>
        <w:t xml:space="preserve">   Peanut butter    </w:t>
      </w:r>
      <w:r>
        <w:t xml:space="preserve">   Butter    </w:t>
      </w:r>
      <w:r>
        <w:t xml:space="preserve">   Bread    </w:t>
      </w:r>
      <w:r>
        <w:t xml:space="preserve">   Crab    </w:t>
      </w:r>
      <w:r>
        <w:t xml:space="preserve">   Fish    </w:t>
      </w:r>
      <w:r>
        <w:t xml:space="preserve">   Crawfish    </w:t>
      </w:r>
      <w:r>
        <w:t xml:space="preserve">   Shimp    </w:t>
      </w:r>
      <w:r>
        <w:t xml:space="preserve">   Tomatoes    </w:t>
      </w:r>
      <w:r>
        <w:t xml:space="preserve">   Pineapple    </w:t>
      </w:r>
      <w:r>
        <w:t xml:space="preserve">   Watermelon    </w:t>
      </w:r>
      <w:r>
        <w:t xml:space="preserve">   Salad    </w:t>
      </w:r>
      <w:r>
        <w:t xml:space="preserve">   Beef stew    </w:t>
      </w:r>
      <w:r>
        <w:t xml:space="preserve">   Chicken stew    </w:t>
      </w:r>
      <w:r>
        <w:t xml:space="preserve">   Red beans    </w:t>
      </w:r>
      <w:r>
        <w:t xml:space="preserve">   White beans    </w:t>
      </w:r>
      <w:r>
        <w:t xml:space="preserve">   Donuts    </w:t>
      </w:r>
      <w:r>
        <w:t xml:space="preserve">   Brownies    </w:t>
      </w:r>
      <w:r>
        <w:t xml:space="preserve">   Tacos    </w:t>
      </w:r>
      <w:r>
        <w:t xml:space="preserve">   Pizza    </w:t>
      </w:r>
      <w:r>
        <w:t xml:space="preserve">   Blackberries    </w:t>
      </w:r>
      <w:r>
        <w:t xml:space="preserve">   Blueberries    </w:t>
      </w:r>
      <w:r>
        <w:t xml:space="preserve">   Apples    </w:t>
      </w:r>
      <w:r>
        <w:t xml:space="preserve">   Gummybears    </w:t>
      </w:r>
      <w:r>
        <w:t xml:space="preserve">   Gum    </w:t>
      </w:r>
      <w:r>
        <w:t xml:space="preserve">   Eggs    </w:t>
      </w:r>
      <w:r>
        <w:t xml:space="preserve">   Snickers    </w:t>
      </w:r>
      <w:r>
        <w:t xml:space="preserve">   Fries    </w:t>
      </w:r>
      <w:r>
        <w:t xml:space="preserve">   Hamburger    </w:t>
      </w:r>
      <w:r>
        <w:t xml:space="preserve">   Peppermint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2021-10-11T07:14:54Z</dcterms:created>
  <dcterms:modified xsi:type="dcterms:W3CDTF">2021-10-11T07:14:54Z</dcterms:modified>
</cp:coreProperties>
</file>