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guacamole    </w:t>
      </w:r>
      <w:r>
        <w:t xml:space="preserve">   peaches    </w:t>
      </w:r>
      <w:r>
        <w:t xml:space="preserve">   popsicles    </w:t>
      </w:r>
      <w:r>
        <w:t xml:space="preserve">   cherries    </w:t>
      </w:r>
      <w:r>
        <w:t xml:space="preserve">   lemonade    </w:t>
      </w:r>
      <w:r>
        <w:t xml:space="preserve">   mashedpotatoes    </w:t>
      </w:r>
      <w:r>
        <w:t xml:space="preserve">   cucumber    </w:t>
      </w:r>
      <w:r>
        <w:t xml:space="preserve">   carrots    </w:t>
      </w:r>
      <w:r>
        <w:t xml:space="preserve">   sandwiches    </w:t>
      </w:r>
      <w:r>
        <w:t xml:space="preserve">   cupcakes    </w:t>
      </w:r>
      <w:r>
        <w:t xml:space="preserve">   kiwi    </w:t>
      </w:r>
      <w:r>
        <w:t xml:space="preserve">   juice    </w:t>
      </w:r>
      <w:r>
        <w:t xml:space="preserve">   smoothies    </w:t>
      </w:r>
      <w:r>
        <w:t xml:space="preserve">   cookies    </w:t>
      </w:r>
      <w:r>
        <w:t xml:space="preserve">   muffins    </w:t>
      </w:r>
      <w:r>
        <w:t xml:space="preserve">   chips    </w:t>
      </w:r>
      <w:r>
        <w:t xml:space="preserve">   strawberries    </w:t>
      </w:r>
      <w:r>
        <w:t xml:space="preserve">   apple    </w:t>
      </w:r>
      <w:r>
        <w:t xml:space="preserve">   ice cream cone    </w:t>
      </w:r>
      <w:r>
        <w:t xml:space="preserve">   pancakes    </w:t>
      </w:r>
      <w:r>
        <w:t xml:space="preserve">   eggs    </w:t>
      </w:r>
      <w:r>
        <w:t xml:space="preserve">   shrimp    </w:t>
      </w:r>
      <w:r>
        <w:t xml:space="preserve">   salad    </w:t>
      </w:r>
      <w:r>
        <w:t xml:space="preserve">   french fries    </w:t>
      </w:r>
      <w:r>
        <w:t xml:space="preserve">   hot dogs    </w:t>
      </w:r>
      <w:r>
        <w:t xml:space="preserve">   burgers    </w:t>
      </w:r>
      <w:r>
        <w:t xml:space="preserve">   chocolate    </w:t>
      </w:r>
      <w:r>
        <w:t xml:space="preserve">   candy    </w:t>
      </w:r>
      <w:r>
        <w:t xml:space="preserve">   macaroni and cheese    </w:t>
      </w:r>
      <w:r>
        <w:t xml:space="preserve">   pasta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2021-10-11T07:14:59Z</dcterms:created>
  <dcterms:modified xsi:type="dcterms:W3CDTF">2021-10-11T07:14:59Z</dcterms:modified>
</cp:coreProperties>
</file>