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Salad    </w:t>
      </w:r>
      <w:r>
        <w:t xml:space="preserve">   Bread    </w:t>
      </w:r>
      <w:r>
        <w:t xml:space="preserve">   BBQ    </w:t>
      </w:r>
      <w:r>
        <w:t xml:space="preserve">   chicken    </w:t>
      </w:r>
      <w:r>
        <w:t xml:space="preserve">   biscuits    </w:t>
      </w:r>
      <w:r>
        <w:t xml:space="preserve">   Tomatoes    </w:t>
      </w:r>
      <w:r>
        <w:t xml:space="preserve">   Cucumber    </w:t>
      </w:r>
      <w:r>
        <w:t xml:space="preserve">   Strawberries    </w:t>
      </w:r>
      <w:r>
        <w:t xml:space="preserve">   Cherries    </w:t>
      </w:r>
      <w:r>
        <w:t xml:space="preserve">   Grapes    </w:t>
      </w:r>
      <w:r>
        <w:t xml:space="preserve">   Jam    </w:t>
      </w:r>
      <w:r>
        <w:t xml:space="preserve">   milk    </w:t>
      </w:r>
      <w:r>
        <w:t xml:space="preserve">   tea    </w:t>
      </w:r>
      <w:r>
        <w:t xml:space="preserve">   Orange    </w:t>
      </w:r>
      <w:r>
        <w:t xml:space="preserve">   Apple    </w:t>
      </w:r>
      <w:r>
        <w:t xml:space="preserve">   Pineapple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2021-10-11T07:15:02Z</dcterms:created>
  <dcterms:modified xsi:type="dcterms:W3CDTF">2021-10-11T07:15:02Z</dcterms:modified>
</cp:coreProperties>
</file>