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Candy floss    </w:t>
      </w:r>
      <w:r>
        <w:t xml:space="preserve">   Bubble gum    </w:t>
      </w:r>
      <w:r>
        <w:t xml:space="preserve">   Mint    </w:t>
      </w:r>
      <w:r>
        <w:t xml:space="preserve">   Chocolate chips    </w:t>
      </w:r>
      <w:r>
        <w:t xml:space="preserve">   Proons    </w:t>
      </w:r>
      <w:r>
        <w:t xml:space="preserve">   Dates    </w:t>
      </w:r>
      <w:r>
        <w:t xml:space="preserve">   Lollipops    </w:t>
      </w:r>
      <w:r>
        <w:t xml:space="preserve">   Lollies    </w:t>
      </w:r>
      <w:r>
        <w:t xml:space="preserve">   French fries    </w:t>
      </w:r>
      <w:r>
        <w:t xml:space="preserve">   Chips    </w:t>
      </w:r>
      <w:r>
        <w:t xml:space="preserve">   Tangelo    </w:t>
      </w:r>
      <w:r>
        <w:t xml:space="preserve">   Grape fruit    </w:t>
      </w:r>
      <w:r>
        <w:t xml:space="preserve">   Ginger    </w:t>
      </w:r>
      <w:r>
        <w:t xml:space="preserve">   Onions    </w:t>
      </w:r>
      <w:r>
        <w:t xml:space="preserve">   Chocolate    </w:t>
      </w:r>
      <w:r>
        <w:t xml:space="preserve">   Pumpkin    </w:t>
      </w:r>
      <w:r>
        <w:t xml:space="preserve">   Pineapple    </w:t>
      </w:r>
      <w:r>
        <w:t xml:space="preserve">   Anzac biscuits    </w:t>
      </w:r>
      <w:r>
        <w:t xml:space="preserve">   Burger    </w:t>
      </w:r>
      <w:r>
        <w:t xml:space="preserve">   Hotdog    </w:t>
      </w:r>
      <w:r>
        <w:t xml:space="preserve">   Sandwiches    </w:t>
      </w:r>
      <w:r>
        <w:t xml:space="preserve">   Banana    </w:t>
      </w:r>
      <w:r>
        <w:t xml:space="preserve">   Apples    </w:t>
      </w:r>
      <w:r>
        <w:t xml:space="preserve">   Bread    </w:t>
      </w:r>
      <w:r>
        <w:t xml:space="preserve">   Broccoli    </w:t>
      </w:r>
      <w:r>
        <w:t xml:space="preserve">   Carrots    </w:t>
      </w:r>
      <w:r>
        <w:t xml:space="preserve">   Donuts    </w:t>
      </w:r>
      <w:r>
        <w:t xml:space="preserve">   Dragon fruit    </w:t>
      </w:r>
      <w:r>
        <w:t xml:space="preserve">   Grapes    </w:t>
      </w:r>
      <w:r>
        <w:t xml:space="preserve">   Ice cream    </w:t>
      </w:r>
      <w:r>
        <w:t xml:space="preserve">   Nuts    </w:t>
      </w:r>
      <w:r>
        <w:t xml:space="preserve">   Oranges    </w:t>
      </w:r>
      <w:r>
        <w:t xml:space="preserve">   Pasta    </w:t>
      </w:r>
      <w:r>
        <w:t xml:space="preserve">   Pear    </w:t>
      </w:r>
      <w:r>
        <w:t xml:space="preserve">   Pie    </w:t>
      </w:r>
      <w:r>
        <w:t xml:space="preserve">   Pizza    </w:t>
      </w:r>
      <w:r>
        <w:t xml:space="preserve">   Potato    </w:t>
      </w:r>
      <w:r>
        <w:t xml:space="preserve">   Soup    </w:t>
      </w:r>
      <w:r>
        <w:t xml:space="preserve">   Sugar    </w:t>
      </w:r>
      <w:r>
        <w:t xml:space="preserve">   Whip cream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2021-10-11T07:15:08Z</dcterms:created>
  <dcterms:modified xsi:type="dcterms:W3CDTF">2021-10-11T07:15:08Z</dcterms:modified>
</cp:coreProperties>
</file>