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Carrot    </w:t>
      </w:r>
      <w:r>
        <w:t xml:space="preserve">   Corn    </w:t>
      </w:r>
      <w:r>
        <w:t xml:space="preserve">   Potato    </w:t>
      </w:r>
      <w:r>
        <w:t xml:space="preserve">   Tomato    </w:t>
      </w:r>
      <w:r>
        <w:t xml:space="preserve">   Eggs    </w:t>
      </w:r>
      <w:r>
        <w:t xml:space="preserve">   Banana    </w:t>
      </w:r>
      <w:r>
        <w:t xml:space="preserve">   Candy Bar    </w:t>
      </w:r>
      <w:r>
        <w:t xml:space="preserve">   Orange    </w:t>
      </w:r>
      <w:r>
        <w:t xml:space="preserve">   Hotdog    </w:t>
      </w:r>
      <w:r>
        <w:t xml:space="preserve">   Apple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2021-10-11T07:15:18Z</dcterms:created>
  <dcterms:modified xsi:type="dcterms:W3CDTF">2021-10-11T07:15:18Z</dcterms:modified>
</cp:coreProperties>
</file>