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beef    </w:t>
      </w:r>
      <w:r>
        <w:t xml:space="preserve">   beets    </w:t>
      </w:r>
      <w:r>
        <w:t xml:space="preserve">   bread    </w:t>
      </w:r>
      <w:r>
        <w:t xml:space="preserve">   burgers    </w:t>
      </w:r>
      <w:r>
        <w:t xml:space="preserve">   cake    </w:t>
      </w:r>
      <w:r>
        <w:t xml:space="preserve">   candy    </w:t>
      </w:r>
      <w:r>
        <w:t xml:space="preserve">   carrots    </w:t>
      </w:r>
      <w:r>
        <w:t xml:space="preserve">   chicken    </w:t>
      </w:r>
      <w:r>
        <w:t xml:space="preserve">   chips    </w:t>
      </w:r>
      <w:r>
        <w:t xml:space="preserve">   cookies    </w:t>
      </w:r>
      <w:r>
        <w:t xml:space="preserve">   eggs    </w:t>
      </w:r>
      <w:r>
        <w:t xml:space="preserve">   fries    </w:t>
      </w:r>
      <w:r>
        <w:t xml:space="preserve">   granola    </w:t>
      </w:r>
      <w:r>
        <w:t xml:space="preserve">   honey    </w:t>
      </w:r>
      <w:r>
        <w:t xml:space="preserve">   ice cream    </w:t>
      </w:r>
      <w:r>
        <w:t xml:space="preserve">   pasta    </w:t>
      </w:r>
      <w:r>
        <w:t xml:space="preserve">   pickles    </w:t>
      </w:r>
      <w:r>
        <w:t xml:space="preserve">   pie    </w:t>
      </w:r>
      <w:r>
        <w:t xml:space="preserve">   pork    </w:t>
      </w:r>
      <w:r>
        <w:t xml:space="preserve">   sandwich    </w:t>
      </w:r>
      <w:r>
        <w:t xml:space="preserve">   toast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2021-10-11T07:15:22Z</dcterms:created>
  <dcterms:modified xsi:type="dcterms:W3CDTF">2021-10-11T07:15:22Z</dcterms:modified>
</cp:coreProperties>
</file>