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burrito    </w:t>
      </w:r>
      <w:r>
        <w:t xml:space="preserve">   spaghetti    </w:t>
      </w:r>
      <w:r>
        <w:t xml:space="preserve">   buckwheat    </w:t>
      </w:r>
      <w:r>
        <w:t xml:space="preserve">   pancakes    </w:t>
      </w:r>
      <w:r>
        <w:t xml:space="preserve">   pizza    </w:t>
      </w:r>
      <w:r>
        <w:t xml:space="preserve">   chef    </w:t>
      </w:r>
      <w:r>
        <w:t xml:space="preserve">   cheeseburger    </w:t>
      </w:r>
      <w:r>
        <w:t xml:space="preserve">   jam    </w:t>
      </w:r>
      <w:r>
        <w:t xml:space="preserve">   bread    </w:t>
      </w:r>
      <w:r>
        <w:t xml:space="preserve">   sweetcorn    </w:t>
      </w:r>
      <w:r>
        <w:t xml:space="preserve">   duck    </w:t>
      </w:r>
      <w:r>
        <w:t xml:space="preserve">   beetroot    </w:t>
      </w:r>
      <w:r>
        <w:t xml:space="preserve">   chicken    </w:t>
      </w:r>
      <w:r>
        <w:t xml:space="preserve">   beef    </w:t>
      </w:r>
      <w:r>
        <w:t xml:space="preserve">   pork    </w:t>
      </w:r>
      <w:r>
        <w:t xml:space="preserve">   pierogi    </w:t>
      </w:r>
      <w:r>
        <w:t xml:space="preserve">   dinner    </w:t>
      </w:r>
      <w:r>
        <w:t xml:space="preserve">   chocolate    </w:t>
      </w:r>
      <w:r>
        <w:t xml:space="preserve">   paprika    </w:t>
      </w:r>
      <w:r>
        <w:t xml:space="preserve">   ginger    </w:t>
      </w:r>
      <w:r>
        <w:t xml:space="preserve">   onion    </w:t>
      </w:r>
      <w:r>
        <w:t xml:space="preserve">   roast    </w:t>
      </w:r>
      <w:r>
        <w:t xml:space="preserve">   boil    </w:t>
      </w:r>
      <w:r>
        <w:t xml:space="preserve">   bake    </w:t>
      </w:r>
      <w:r>
        <w:t xml:space="preserve">   consume    </w:t>
      </w:r>
      <w:r>
        <w:t xml:space="preserve">   eating    </w:t>
      </w:r>
      <w:r>
        <w:t xml:space="preserve">   fish    </w:t>
      </w:r>
      <w:r>
        <w:t xml:space="preserve">   restaurant    </w:t>
      </w:r>
      <w:r>
        <w:t xml:space="preserve">   broccoli    </w:t>
      </w:r>
      <w:r>
        <w:t xml:space="preserve">   butter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Food!</dc:title>
  <dcterms:created xsi:type="dcterms:W3CDTF">2021-10-11T07:19:08Z</dcterms:created>
  <dcterms:modified xsi:type="dcterms:W3CDTF">2021-10-11T07:19:08Z</dcterms:modified>
</cp:coreProperties>
</file>