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香蕉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苹果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猪肉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蛋糕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柠檬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草莓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鸡肉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西瓜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牛奶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巧克力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饺子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黄瓜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土豆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牛肉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米饭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2022-09-03T17:02:47Z</dcterms:created>
  <dcterms:modified xsi:type="dcterms:W3CDTF">2022-09-03T17:02:47Z</dcterms:modified>
</cp:coreProperties>
</file>