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 chicken or prawn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Boozy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and slice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Almond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Cornish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Retro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not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2021-10-11T07:14:20Z</dcterms:created>
  <dcterms:modified xsi:type="dcterms:W3CDTF">2021-10-11T07:14:20Z</dcterms:modified>
</cp:coreProperties>
</file>