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1°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with many calories but not many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who doesn't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made from the exploitation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kilos or in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vegetarians don't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things you buy to feed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Westerners eat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for a "client"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plural of "child"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take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inside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good mind in a good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usually have 3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organ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man who bring clients their food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word for "ex"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material made of animal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when you don't get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heart-attack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"to show"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trolley you push when you shop in a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 "ordinary"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synonym for "terrible"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synonym of "to suppose"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beats in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product made with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1°</dc:title>
  <dcterms:created xsi:type="dcterms:W3CDTF">2021-10-11T07:16:23Z</dcterms:created>
  <dcterms:modified xsi:type="dcterms:W3CDTF">2021-10-11T07:16:23Z</dcterms:modified>
</cp:coreProperties>
</file>