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apple    </w:t>
      </w:r>
      <w:r>
        <w:t xml:space="preserve">   banana    </w:t>
      </w:r>
      <w:r>
        <w:t xml:space="preserve">   cake    </w:t>
      </w:r>
      <w:r>
        <w:t xml:space="preserve">   cobbler    </w:t>
      </w:r>
      <w:r>
        <w:t xml:space="preserve">   enchiladas    </w:t>
      </w:r>
      <w:r>
        <w:t xml:space="preserve">   fries    </w:t>
      </w:r>
      <w:r>
        <w:t xml:space="preserve">   hamburger    </w:t>
      </w:r>
      <w:r>
        <w:t xml:space="preserve">   hot dog    </w:t>
      </w:r>
      <w:r>
        <w:t xml:space="preserve">   ice cream    </w:t>
      </w:r>
      <w:r>
        <w:t xml:space="preserve">   lamb chops    </w:t>
      </w:r>
      <w:r>
        <w:t xml:space="preserve">   lobster    </w:t>
      </w:r>
      <w:r>
        <w:t xml:space="preserve">   milk shake    </w:t>
      </w:r>
      <w:r>
        <w:t xml:space="preserve">   nuggets    </w:t>
      </w:r>
      <w:r>
        <w:t xml:space="preserve">   onion rings    </w:t>
      </w:r>
      <w:r>
        <w:t xml:space="preserve">   orange    </w:t>
      </w:r>
      <w:r>
        <w:t xml:space="preserve">   picadillo    </w:t>
      </w:r>
      <w:r>
        <w:t xml:space="preserve">   pie    </w:t>
      </w:r>
      <w:r>
        <w:t xml:space="preserve">   spaghetti    </w:t>
      </w:r>
      <w:r>
        <w:t xml:space="preserve">   sushi    </w:t>
      </w:r>
      <w:r>
        <w:t xml:space="preserve">   taco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1</dc:title>
  <dcterms:created xsi:type="dcterms:W3CDTF">2021-10-11T07:16:27Z</dcterms:created>
  <dcterms:modified xsi:type="dcterms:W3CDTF">2021-10-11T07:16:27Z</dcterms:modified>
</cp:coreProperties>
</file>