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1.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EGGS    </w:t>
      </w:r>
      <w:r>
        <w:t xml:space="preserve">   CREAMCHEESE    </w:t>
      </w:r>
      <w:r>
        <w:t xml:space="preserve">   COCOAPOWDER    </w:t>
      </w:r>
      <w:r>
        <w:t xml:space="preserve">   TEMPERATURE    </w:t>
      </w:r>
      <w:r>
        <w:t xml:space="preserve">   OVEN    </w:t>
      </w:r>
      <w:r>
        <w:t xml:space="preserve">   SALT    </w:t>
      </w:r>
      <w:r>
        <w:t xml:space="preserve">   EASTER    </w:t>
      </w:r>
      <w:r>
        <w:t xml:space="preserve">   LEMONJUICE    </w:t>
      </w:r>
      <w:r>
        <w:t xml:space="preserve">   ICINGSUGAR    </w:t>
      </w:r>
      <w:r>
        <w:t xml:space="preserve">   CHOCOLATE    </w:t>
      </w:r>
      <w:r>
        <w:t xml:space="preserve">   BUTTER    </w:t>
      </w:r>
      <w:r>
        <w:t xml:space="preserve">   SUGAR    </w:t>
      </w:r>
      <w:r>
        <w:t xml:space="preserve">   FLOUR    </w:t>
      </w:r>
      <w:r>
        <w:t xml:space="preserve">   CUPCAKE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1.</dc:title>
  <dcterms:created xsi:type="dcterms:W3CDTF">2021-10-11T07:15:06Z</dcterms:created>
  <dcterms:modified xsi:type="dcterms:W3CDTF">2021-10-11T07:15:06Z</dcterms:modified>
</cp:coreProperties>
</file>