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potatoes    </w:t>
      </w:r>
      <w:r>
        <w:t xml:space="preserve">   salami    </w:t>
      </w:r>
      <w:r>
        <w:t xml:space="preserve">   salt    </w:t>
      </w:r>
      <w:r>
        <w:t xml:space="preserve">   coffee    </w:t>
      </w:r>
      <w:r>
        <w:t xml:space="preserve">   peaches    </w:t>
      </w:r>
      <w:r>
        <w:t xml:space="preserve">   peanuts    </w:t>
      </w:r>
      <w:r>
        <w:t xml:space="preserve">   rice    </w:t>
      </w:r>
      <w:r>
        <w:t xml:space="preserve">   pepper    </w:t>
      </w:r>
      <w:r>
        <w:t xml:space="preserve">   cookies    </w:t>
      </w:r>
      <w:r>
        <w:t xml:space="preserve">   eggs    </w:t>
      </w:r>
      <w:r>
        <w:t xml:space="preserve">   noodles    </w:t>
      </w:r>
      <w:r>
        <w:t xml:space="preserve">   apples    </w:t>
      </w:r>
      <w:r>
        <w:t xml:space="preserve">   steak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1 Crossword</dc:title>
  <dcterms:created xsi:type="dcterms:W3CDTF">2021-10-11T07:16:20Z</dcterms:created>
  <dcterms:modified xsi:type="dcterms:W3CDTF">2021-10-11T07:16:20Z</dcterms:modified>
</cp:coreProperties>
</file>