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HOOTALCEC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KCF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DSLDOMNAC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MEDSONOI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NSCIEEH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ALATINI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SISHU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STESWE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SVOEURAIS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UTDSNO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SUCTBIIS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CIEEAMRC-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AORHASMSWMLL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NPCAKASE &amp; FELFAWS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2021-10-11T07:15:04Z</dcterms:created>
  <dcterms:modified xsi:type="dcterms:W3CDTF">2021-10-11T07:15:04Z</dcterms:modified>
</cp:coreProperties>
</file>