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beef    </w:t>
      </w:r>
      <w:r>
        <w:t xml:space="preserve">   bread    </w:t>
      </w:r>
      <w:r>
        <w:t xml:space="preserve">   cereal    </w:t>
      </w:r>
      <w:r>
        <w:t xml:space="preserve">   chicken    </w:t>
      </w:r>
      <w:r>
        <w:t xml:space="preserve">   cookies    </w:t>
      </w:r>
      <w:r>
        <w:t xml:space="preserve">   corn    </w:t>
      </w:r>
      <w:r>
        <w:t xml:space="preserve">   fajitas    </w:t>
      </w:r>
      <w:r>
        <w:t xml:space="preserve">   fish and chips    </w:t>
      </w:r>
      <w:r>
        <w:t xml:space="preserve">   french fries    </w:t>
      </w:r>
      <w:r>
        <w:t xml:space="preserve">   granola bar    </w:t>
      </w:r>
      <w:r>
        <w:t xml:space="preserve">   grapes    </w:t>
      </w:r>
      <w:r>
        <w:t xml:space="preserve">   grilled cheese    </w:t>
      </w:r>
      <w:r>
        <w:t xml:space="preserve">   hamburger    </w:t>
      </w:r>
      <w:r>
        <w:t xml:space="preserve">   icecream    </w:t>
      </w:r>
      <w:r>
        <w:t xml:space="preserve">   lemons    </w:t>
      </w:r>
      <w:r>
        <w:t xml:space="preserve">   mashed potatoes    </w:t>
      </w:r>
      <w:r>
        <w:t xml:space="preserve">   noodles    </w:t>
      </w:r>
      <w:r>
        <w:t xml:space="preserve">   okra    </w:t>
      </w:r>
      <w:r>
        <w:t xml:space="preserve">   pie    </w:t>
      </w:r>
      <w:r>
        <w:t xml:space="preserve">   pizza    </w:t>
      </w:r>
      <w:r>
        <w:t xml:space="preserve">   salsa    </w:t>
      </w:r>
      <w:r>
        <w:t xml:space="preserve">   sushi    </w:t>
      </w:r>
      <w:r>
        <w:t xml:space="preserve">   tacos    </w:t>
      </w:r>
      <w:r>
        <w:t xml:space="preserve">   turkey    </w:t>
      </w:r>
      <w:r>
        <w:t xml:space="preserve">   vanilla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2021-10-11T07:15:45Z</dcterms:created>
  <dcterms:modified xsi:type="dcterms:W3CDTF">2021-10-11T07:15:45Z</dcterms:modified>
</cp:coreProperties>
</file>