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Apple    </w:t>
      </w:r>
      <w:r>
        <w:t xml:space="preserve">   Avocado    </w:t>
      </w:r>
      <w:r>
        <w:t xml:space="preserve">   Bagel    </w:t>
      </w:r>
      <w:r>
        <w:t xml:space="preserve">   Banana    </w:t>
      </w:r>
      <w:r>
        <w:t xml:space="preserve">   Biscoff    </w:t>
      </w:r>
      <w:r>
        <w:t xml:space="preserve">   Bread    </w:t>
      </w:r>
      <w:r>
        <w:t xml:space="preserve">   Breakfast    </w:t>
      </w:r>
      <w:r>
        <w:t xml:space="preserve">   Butter    </w:t>
      </w:r>
      <w:r>
        <w:t xml:space="preserve">   Cake    </w:t>
      </w:r>
      <w:r>
        <w:t xml:space="preserve">   Candy    </w:t>
      </w:r>
      <w:r>
        <w:t xml:space="preserve">   Cantaloupe    </w:t>
      </w:r>
      <w:r>
        <w:t xml:space="preserve">   Cheese    </w:t>
      </w:r>
      <w:r>
        <w:t xml:space="preserve">   Coffee    </w:t>
      </w:r>
      <w:r>
        <w:t xml:space="preserve">   Cucumber    </w:t>
      </w:r>
      <w:r>
        <w:t xml:space="preserve">   Cupcake    </w:t>
      </w:r>
      <w:r>
        <w:t xml:space="preserve">   Dairy    </w:t>
      </w:r>
      <w:r>
        <w:t xml:space="preserve">   Dinner    </w:t>
      </w:r>
      <w:r>
        <w:t xml:space="preserve">   Dragonfruit    </w:t>
      </w:r>
      <w:r>
        <w:t xml:space="preserve">   Eggs    </w:t>
      </w:r>
      <w:r>
        <w:t xml:space="preserve">   Fish    </w:t>
      </w:r>
      <w:r>
        <w:t xml:space="preserve">   French fries    </w:t>
      </w:r>
      <w:r>
        <w:t xml:space="preserve">   French toast    </w:t>
      </w:r>
      <w:r>
        <w:t xml:space="preserve">   Fruit    </w:t>
      </w:r>
      <w:r>
        <w:t xml:space="preserve">   Grains    </w:t>
      </w:r>
      <w:r>
        <w:t xml:space="preserve">   Hamburger    </w:t>
      </w:r>
      <w:r>
        <w:t xml:space="preserve">   Hot Dog    </w:t>
      </w:r>
      <w:r>
        <w:t xml:space="preserve">   Juice    </w:t>
      </w:r>
      <w:r>
        <w:t xml:space="preserve">   Lemon    </w:t>
      </w:r>
      <w:r>
        <w:t xml:space="preserve">   Lemonade    </w:t>
      </w:r>
      <w:r>
        <w:t xml:space="preserve">   Lettuce    </w:t>
      </w:r>
      <w:r>
        <w:t xml:space="preserve">   Lime    </w:t>
      </w:r>
      <w:r>
        <w:t xml:space="preserve">   Lunch    </w:t>
      </w:r>
      <w:r>
        <w:t xml:space="preserve">   Meat    </w:t>
      </w:r>
      <w:r>
        <w:t xml:space="preserve">   Milk    </w:t>
      </w:r>
      <w:r>
        <w:t xml:space="preserve">   Muffins    </w:t>
      </w:r>
      <w:r>
        <w:t xml:space="preserve">   Onion    </w:t>
      </w:r>
      <w:r>
        <w:t xml:space="preserve">   Orange    </w:t>
      </w:r>
      <w:r>
        <w:t xml:space="preserve">   Potato    </w:t>
      </w:r>
      <w:r>
        <w:t xml:space="preserve">   Radish    </w:t>
      </w:r>
      <w:r>
        <w:t xml:space="preserve">   Ramen    </w:t>
      </w:r>
      <w:r>
        <w:t xml:space="preserve">   Salad    </w:t>
      </w:r>
      <w:r>
        <w:t xml:space="preserve">   Salt    </w:t>
      </w:r>
      <w:r>
        <w:t xml:space="preserve">   Soup    </w:t>
      </w:r>
      <w:r>
        <w:t xml:space="preserve">   Soy sauce    </w:t>
      </w:r>
      <w:r>
        <w:t xml:space="preserve">   Sugar    </w:t>
      </w:r>
      <w:r>
        <w:t xml:space="preserve">   Tea    </w:t>
      </w:r>
      <w:r>
        <w:t xml:space="preserve">   Toast    </w:t>
      </w:r>
      <w:r>
        <w:t xml:space="preserve">   Veggies    </w:t>
      </w:r>
      <w:r>
        <w:t xml:space="preserve">   Water    </w:t>
      </w:r>
      <w:r>
        <w:t xml:space="preserve">   Watermelon    </w:t>
      </w:r>
      <w:r>
        <w:t xml:space="preserve">   Whipped cream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</dc:title>
  <dcterms:created xsi:type="dcterms:W3CDTF">2021-10-11T07:15:52Z</dcterms:created>
  <dcterms:modified xsi:type="dcterms:W3CDTF">2021-10-11T07:15:52Z</dcterms:modified>
</cp:coreProperties>
</file>