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aluminium    </w:t>
      </w:r>
      <w:r>
        <w:t xml:space="preserve">   gladwrap    </w:t>
      </w:r>
      <w:r>
        <w:t xml:space="preserve">   preservation    </w:t>
      </w:r>
      <w:r>
        <w:t xml:space="preserve">   beanpaste    </w:t>
      </w:r>
      <w:r>
        <w:t xml:space="preserve">   yummy    </w:t>
      </w:r>
      <w:r>
        <w:t xml:space="preserve">   oven    </w:t>
      </w:r>
      <w:r>
        <w:t xml:space="preserve">   biscuit    </w:t>
      </w:r>
      <w:r>
        <w:t xml:space="preserve">   advertisment    </w:t>
      </w:r>
      <w:r>
        <w:t xml:space="preserve">   culture    </w:t>
      </w:r>
      <w:r>
        <w:t xml:space="preserve">   cooking    </w:t>
      </w:r>
      <w:r>
        <w:t xml:space="preserve">   sieve    </w:t>
      </w:r>
      <w:r>
        <w:t xml:space="preserve">   baking    </w:t>
      </w:r>
      <w:r>
        <w:t xml:space="preserve">   dishes    </w:t>
      </w:r>
      <w:r>
        <w:t xml:space="preserve">   eating    </w:t>
      </w:r>
      <w:r>
        <w:t xml:space="preserve">   food    </w:t>
      </w:r>
      <w:r>
        <w:t xml:space="preserve">   eggflip    </w:t>
      </w:r>
      <w:r>
        <w:t xml:space="preserve">   vegetables    </w:t>
      </w:r>
      <w:r>
        <w:t xml:space="preserve">   meatboard    </w:t>
      </w:r>
      <w:r>
        <w:t xml:space="preserve">   grater    </w:t>
      </w:r>
      <w:r>
        <w:t xml:space="preserve">   carrot    </w:t>
      </w:r>
      <w:r>
        <w:t xml:space="preserve">   slicing    </w:t>
      </w:r>
      <w:r>
        <w:t xml:space="preserve">   chopping    </w:t>
      </w:r>
      <w:r>
        <w:t xml:space="preserve">   knife    </w:t>
      </w:r>
      <w:r>
        <w:t xml:space="preserve">   sanitise    </w:t>
      </w:r>
      <w:r>
        <w:t xml:space="preserve">   crosscontamination    </w:t>
      </w:r>
      <w:r>
        <w:t xml:space="preserve">   wash    </w:t>
      </w:r>
      <w:r>
        <w:t xml:space="preserve">   breakfast    </w:t>
      </w:r>
      <w:r>
        <w:t xml:space="preserve">   dinner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2021-10-11T07:14:30Z</dcterms:created>
  <dcterms:modified xsi:type="dcterms:W3CDTF">2021-10-11T07:14:30Z</dcterms:modified>
</cp:coreProperties>
</file>