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beetroot    </w:t>
      </w:r>
      <w:r>
        <w:t xml:space="preserve">   temphe    </w:t>
      </w:r>
      <w:r>
        <w:t xml:space="preserve">   sauerkraut    </w:t>
      </w:r>
      <w:r>
        <w:t xml:space="preserve">   kimchi    </w:t>
      </w:r>
      <w:r>
        <w:t xml:space="preserve">   ginger    </w:t>
      </w:r>
      <w:r>
        <w:t xml:space="preserve">   bonebroth    </w:t>
      </w:r>
      <w:r>
        <w:t xml:space="preserve">   kombucha    </w:t>
      </w:r>
      <w:r>
        <w:t xml:space="preserve">   apples    </w:t>
      </w:r>
      <w:r>
        <w:t xml:space="preserve">   fennel    </w:t>
      </w:r>
      <w:r>
        <w:t xml:space="preserve">   salmon    </w:t>
      </w:r>
      <w:r>
        <w:t xml:space="preserve">   greentea    </w:t>
      </w:r>
      <w:r>
        <w:t xml:space="preserve">   wholegrain    </w:t>
      </w:r>
      <w:r>
        <w:t xml:space="preserve">   kefir    </w:t>
      </w:r>
      <w:r>
        <w:t xml:space="preserve">   yogurt    </w:t>
      </w:r>
      <w:r>
        <w:t xml:space="preserve">   chiaseed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2021-10-11T07:15:55Z</dcterms:created>
  <dcterms:modified xsi:type="dcterms:W3CDTF">2021-10-11T07:15:55Z</dcterms:modified>
</cp:coreProperties>
</file>