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Tomatoes    </w:t>
      </w:r>
      <w:r>
        <w:t xml:space="preserve">   Salt    </w:t>
      </w:r>
      <w:r>
        <w:t xml:space="preserve">   Rockets    </w:t>
      </w:r>
      <w:r>
        <w:t xml:space="preserve">   Popcorn    </w:t>
      </w:r>
      <w:r>
        <w:t xml:space="preserve">   Oranges    </w:t>
      </w:r>
      <w:r>
        <w:t xml:space="preserve">   Nuggets    </w:t>
      </w:r>
      <w:r>
        <w:t xml:space="preserve">   Mango    </w:t>
      </w:r>
      <w:r>
        <w:t xml:space="preserve">   Lollies    </w:t>
      </w:r>
      <w:r>
        <w:t xml:space="preserve">   Kale    </w:t>
      </w:r>
      <w:r>
        <w:t xml:space="preserve">   Jelly    </w:t>
      </w:r>
      <w:r>
        <w:t xml:space="preserve">   Ice creams    </w:t>
      </w:r>
      <w:r>
        <w:t xml:space="preserve">   Hamburgers    </w:t>
      </w:r>
      <w:r>
        <w:t xml:space="preserve">   Grapes    </w:t>
      </w:r>
      <w:r>
        <w:t xml:space="preserve">   Apples    </w:t>
      </w:r>
      <w:r>
        <w:t xml:space="preserve">   Bananas    </w:t>
      </w:r>
      <w:r>
        <w:t xml:space="preserve">   Chocolates    </w:t>
      </w:r>
      <w:r>
        <w:t xml:space="preserve">   Donuts    </w:t>
      </w:r>
      <w:r>
        <w:t xml:space="preserve">   Egg    </w:t>
      </w:r>
      <w:r>
        <w:t xml:space="preserve">   Fudge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2021-10-11T07:14:37Z</dcterms:created>
  <dcterms:modified xsi:type="dcterms:W3CDTF">2021-10-11T07:14:37Z</dcterms:modified>
</cp:coreProperties>
</file>