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EOMRGAF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UN GTAUEA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NU HANSICWD UA OMAJNB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UD LAIT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SED ECFA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EUN MEPMO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SDE SITERF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SDE EPTAS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NU EURBAGMHR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DU HTE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2021-10-11T07:13:57Z</dcterms:created>
  <dcterms:modified xsi:type="dcterms:W3CDTF">2021-10-11T07:13:57Z</dcterms:modified>
</cp:coreProperties>
</file>