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and 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restaurant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and sweet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in the hood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Sweet white thang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Mexicans unwrap on Christmas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Meh noo doe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Eggs and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Boat of carne con Chile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red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</w:t>
            </w:r>
          </w:p>
        </w:tc>
      </w:tr>
    </w:tbl>
    <w:p>
      <w:pPr>
        <w:pStyle w:val="WordBankSmall"/>
      </w:pPr>
      <w:r>
        <w:t xml:space="preserve">   Apple    </w:t>
      </w:r>
      <w:r>
        <w:t xml:space="preserve">   Hot wings    </w:t>
      </w:r>
      <w:r>
        <w:t xml:space="preserve">   McDonalds    </w:t>
      </w:r>
      <w:r>
        <w:t xml:space="preserve">   Noodles    </w:t>
      </w:r>
      <w:r>
        <w:t xml:space="preserve">   Eggs    </w:t>
      </w:r>
      <w:r>
        <w:t xml:space="preserve">   Bacon    </w:t>
      </w:r>
      <w:r>
        <w:t xml:space="preserve">   Dogs    </w:t>
      </w:r>
      <w:r>
        <w:t xml:space="preserve">   Cake    </w:t>
      </w:r>
      <w:r>
        <w:t xml:space="preserve">   Chile    </w:t>
      </w:r>
      <w:r>
        <w:t xml:space="preserve">   Chocolate     </w:t>
      </w:r>
      <w:r>
        <w:t xml:space="preserve">   Tamales    </w:t>
      </w:r>
      <w:r>
        <w:t xml:space="preserve">   Menudo    </w:t>
      </w:r>
      <w:r>
        <w:t xml:space="preserve">   Sopes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2021-10-11T07:14:29Z</dcterms:created>
  <dcterms:modified xsi:type="dcterms:W3CDTF">2021-10-11T07:14:29Z</dcterms:modified>
</cp:coreProperties>
</file>