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summer fruit that is red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that we get from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legume that has is a seed inside a 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grain that is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delicious and healthy snack you can pick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yellow tangy, tropical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meal that you eat in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sweet, round and purple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squeeze a fruit you get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meat that German people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meal that we have in the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it to make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fruit that is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fried potatoes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vegetable that is white and it has lots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sour, green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meal we eat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fried potatoes (England)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green vegetable that is small and 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2021-10-11T07:14:33Z</dcterms:created>
  <dcterms:modified xsi:type="dcterms:W3CDTF">2021-10-11T07:14:33Z</dcterms:modified>
</cp:coreProperties>
</file>