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Pheasant    </w:t>
      </w:r>
      <w:r>
        <w:t xml:space="preserve">   Quail    </w:t>
      </w:r>
      <w:r>
        <w:t xml:space="preserve">   Duck    </w:t>
      </w:r>
      <w:r>
        <w:t xml:space="preserve">   Potato    </w:t>
      </w:r>
      <w:r>
        <w:t xml:space="preserve">   Carrots    </w:t>
      </w:r>
      <w:r>
        <w:t xml:space="preserve">   Tarweed    </w:t>
      </w:r>
      <w:r>
        <w:t xml:space="preserve">   Hazel Nuts    </w:t>
      </w:r>
      <w:r>
        <w:t xml:space="preserve">   Salal berry    </w:t>
      </w:r>
      <w:r>
        <w:t xml:space="preserve">   Wild Celery    </w:t>
      </w:r>
      <w:r>
        <w:t xml:space="preserve">   Camas    </w:t>
      </w:r>
      <w:r>
        <w:t xml:space="preserve">   Huckleberries    </w:t>
      </w:r>
      <w:r>
        <w:t xml:space="preserve">   Strawberries    </w:t>
      </w:r>
      <w:r>
        <w:t xml:space="preserve">   Thimbleberries    </w:t>
      </w:r>
      <w:r>
        <w:t xml:space="preserve">   Sturgeon    </w:t>
      </w:r>
      <w:r>
        <w:t xml:space="preserve">   Oysters    </w:t>
      </w:r>
      <w:r>
        <w:t xml:space="preserve">   Trout    </w:t>
      </w:r>
      <w:r>
        <w:t xml:space="preserve">   Lamprey    </w:t>
      </w:r>
      <w:r>
        <w:t xml:space="preserve">   Salmon berries    </w:t>
      </w:r>
      <w:r>
        <w:t xml:space="preserve">   elk    </w:t>
      </w:r>
      <w:r>
        <w:t xml:space="preserve">   deer    </w:t>
      </w:r>
      <w:r>
        <w:t xml:space="preserve">   Salmon    </w:t>
      </w:r>
      <w:r>
        <w:t xml:space="preserve">   Clams    </w:t>
      </w:r>
      <w:r>
        <w:t xml:space="preserve">   Acorn    </w:t>
      </w:r>
      <w:r>
        <w:t xml:space="preserve">   grasshopper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2021-10-11T07:14:14Z</dcterms:created>
  <dcterms:modified xsi:type="dcterms:W3CDTF">2021-10-11T07:14:14Z</dcterms:modified>
</cp:coreProperties>
</file>