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Bread    </w:t>
      </w:r>
      <w:r>
        <w:t xml:space="preserve">   Cake    </w:t>
      </w:r>
      <w:r>
        <w:t xml:space="preserve">   Carrots    </w:t>
      </w:r>
      <w:r>
        <w:t xml:space="preserve">   Cheese    </w:t>
      </w:r>
      <w:r>
        <w:t xml:space="preserve">   Cherry    </w:t>
      </w:r>
      <w:r>
        <w:t xml:space="preserve">   Chicken    </w:t>
      </w:r>
      <w:r>
        <w:t xml:space="preserve">   Chilli    </w:t>
      </w:r>
      <w:r>
        <w:t xml:space="preserve">   Chocolate    </w:t>
      </w:r>
      <w:r>
        <w:t xml:space="preserve">   Coconut    </w:t>
      </w:r>
      <w:r>
        <w:t xml:space="preserve">   Cucumber    </w:t>
      </w:r>
      <w:r>
        <w:t xml:space="preserve">   Curry    </w:t>
      </w:r>
      <w:r>
        <w:t xml:space="preserve">   Fish    </w:t>
      </w:r>
      <w:r>
        <w:t xml:space="preserve">   Ice Cream    </w:t>
      </w:r>
      <w:r>
        <w:t xml:space="preserve">   Lemon    </w:t>
      </w:r>
      <w:r>
        <w:t xml:space="preserve">   Lettuce    </w:t>
      </w:r>
      <w:r>
        <w:t xml:space="preserve">   Mango    </w:t>
      </w:r>
      <w:r>
        <w:t xml:space="preserve">   Pancakes    </w:t>
      </w:r>
      <w:r>
        <w:t xml:space="preserve">   Potato    </w:t>
      </w:r>
      <w:r>
        <w:t xml:space="preserve">   Strawberry    </w:t>
      </w:r>
      <w:r>
        <w:t xml:space="preserve">   Tomatoes    </w:t>
      </w:r>
      <w:r>
        <w:t xml:space="preserve">   Waffles    </w:t>
      </w:r>
      <w:r>
        <w:t xml:space="preserve">   Watermelon    </w:t>
      </w:r>
      <w:r>
        <w:t xml:space="preserve">   Youghurt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2021-10-11T07:14:58Z</dcterms:created>
  <dcterms:modified xsi:type="dcterms:W3CDTF">2021-10-11T07:14:58Z</dcterms:modified>
</cp:coreProperties>
</file>