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against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these are A, B, C and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 most common of these are calcium iron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fruit and veg you should eat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can't last more than a few days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carbohydrates and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should make up 45% to 65% of your daily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use lemon juice to prevent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harmful bacteria from one area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added to food for things such as colour, preserve or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microscopic organisms found all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 are in this nutrient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try not to eat too much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have a wide _ _ _ _ _ _ _ of types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2021-10-11T07:14:42Z</dcterms:created>
  <dcterms:modified xsi:type="dcterms:W3CDTF">2021-10-11T07:14:42Z</dcterms:modified>
</cp:coreProperties>
</file>