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from fruit, but sometimes from vegetables, too.  The most common variety comes from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made from cream, commonly used to make pastries like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versatile product that comes in a shell and most commonly comes from chickens.  Its yellow center is called a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orange root  vegetable that rabbits and horses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that can be green, yellow, or red.  Good in pies and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vegetable in the world.  They can be red or white.  Some people like them in their tortilla de patatas while others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made from milk, usually from cows, sheep, or goats.  Parmesan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Leaves used for salad.  People sometimes put this with onions and tomatoes on their hamburgers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famous foods in the world, originally from Italy.  A type of flat bread with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Popular at baseball stadiums and as street food in the US, similar to 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carbonated drink or beverage that is usually made from artificial ingredients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frozen and sweet.  Some of its popular flavors are chocolate, strawberry, and vanilla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casual food that consists of a meat patty between two pieces of bread.  Sometimes eaten with ketchup, mustard, lettuce, onions, tomatoes, pickles,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can be red or green, they grow on vines, and are used to make marmalade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name in the singular is the same as its color.  A fruit that is easy to carry in your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yellow fruit that grows on trees in tropical climates.  The Canary Islands have delicious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 be green or black, are very common near the Mediterranean, and are used to make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Small, round, individual portions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round, red fruit.  Juicy in the summer, they can stain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and usually red, they are treated as vegetables but are technically a fruit.  Good for making salads and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slices of fried potatoes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2021-10-11T07:14:44Z</dcterms:created>
  <dcterms:modified xsi:type="dcterms:W3CDTF">2021-10-11T07:14:44Z</dcterms:modified>
</cp:coreProperties>
</file>