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pizza    </w:t>
      </w:r>
      <w:r>
        <w:t xml:space="preserve">   grapes    </w:t>
      </w:r>
      <w:r>
        <w:t xml:space="preserve">   apple    </w:t>
      </w:r>
      <w:r>
        <w:t xml:space="preserve">   icecream    </w:t>
      </w:r>
      <w:r>
        <w:t xml:space="preserve">   chips    </w:t>
      </w:r>
      <w:r>
        <w:t xml:space="preserve">   peanut    </w:t>
      </w:r>
      <w:r>
        <w:t xml:space="preserve">   cabbage    </w:t>
      </w:r>
      <w:r>
        <w:t xml:space="preserve">   fish    </w:t>
      </w:r>
      <w:r>
        <w:t xml:space="preserve">   pasta    </w:t>
      </w:r>
      <w:r>
        <w:t xml:space="preserve">   cheese    </w:t>
      </w:r>
      <w:r>
        <w:t xml:space="preserve">   potato    </w:t>
      </w:r>
      <w:r>
        <w:t xml:space="preserve">   tomato    </w:t>
      </w:r>
      <w:r>
        <w:t xml:space="preserve">   lettuce    </w:t>
      </w:r>
      <w:r>
        <w:t xml:space="preserve">   chicken    </w:t>
      </w:r>
      <w:r>
        <w:t xml:space="preserve">   bread    </w:t>
      </w:r>
      <w:r>
        <w:t xml:space="preserve">   water    </w:t>
      </w:r>
      <w:r>
        <w:t xml:space="preserve">   milk    </w:t>
      </w:r>
      <w:r>
        <w:t xml:space="preserve">   sandwich    </w:t>
      </w:r>
      <w:r>
        <w:t xml:space="preserve">   carrot    </w:t>
      </w:r>
      <w:r>
        <w:t xml:space="preserve">   steak    </w:t>
      </w:r>
      <w:r>
        <w:t xml:space="preserve">   cake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2021-10-11T07:15:20Z</dcterms:created>
  <dcterms:modified xsi:type="dcterms:W3CDTF">2021-10-11T07:15:20Z</dcterms:modified>
</cp:coreProperties>
</file>