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mcdonalds    </w:t>
      </w:r>
      <w:r>
        <w:t xml:space="preserve">   kfc    </w:t>
      </w:r>
      <w:r>
        <w:t xml:space="preserve">   morrisonssalad    </w:t>
      </w:r>
      <w:r>
        <w:t xml:space="preserve">   cooplands    </w:t>
      </w:r>
      <w:r>
        <w:t xml:space="preserve">   burgerking    </w:t>
      </w:r>
      <w:r>
        <w:t xml:space="preserve">   five guys    </w:t>
      </w:r>
      <w:r>
        <w:t xml:space="preserve">   spoons    </w:t>
      </w:r>
      <w:r>
        <w:t xml:space="preserve">   nopper    </w:t>
      </w:r>
      <w:r>
        <w:t xml:space="preserve">   lasagne    </w:t>
      </w:r>
      <w:r>
        <w:t xml:space="preserve">   guilians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2021-10-11T07:15:25Z</dcterms:created>
  <dcterms:modified xsi:type="dcterms:W3CDTF">2021-10-11T07:15:25Z</dcterms:modified>
</cp:coreProperties>
</file>