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use with cereal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have your food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 do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brand of cereal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ingredient you use 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put jam or peanut butter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meal and breakfast and before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people eat that comes from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cleaning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2021-10-11T07:14:51Z</dcterms:created>
  <dcterms:modified xsi:type="dcterms:W3CDTF">2021-10-11T07:14:51Z</dcterms:modified>
</cp:coreProperties>
</file>