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and cheesey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cook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brewery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name for minced beef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trick or treat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 sheep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You throw away the outside and cook the inside. Then you eat the outside and throw away the inside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eat soup with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shallot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small piece of bread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is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2021-10-11T07:13:39Z</dcterms:created>
  <dcterms:modified xsi:type="dcterms:W3CDTF">2021-10-11T07:13:39Z</dcterms:modified>
</cp:coreProperties>
</file>