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ate at weddings and birthdays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yellow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popular at movie theaters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comes from a potato?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Eaten with milk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red, round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round, purple or green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prepared sunny side up, over easy, over medium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Bunnies like to eat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comes from a pig?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frozen yogurt, gelato, or sherbet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green, tree-like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one comes from a cow?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types include: salmon, catfish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2021-10-11T07:13:41Z</dcterms:created>
  <dcterms:modified xsi:type="dcterms:W3CDTF">2021-10-11T07:13:41Z</dcterms:modified>
</cp:coreProperties>
</file>