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ZPZIA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THDUOGNU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LLSILOE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TPASA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SOEKOCI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CIE CREMA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RUGTOYH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GGSEUTN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FITUR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HEOCAOTLC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UILSEM RBA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TTUELEC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2021-10-11T07:15:34Z</dcterms:created>
  <dcterms:modified xsi:type="dcterms:W3CDTF">2021-10-11T07:15:34Z</dcterms:modified>
</cp:coreProperties>
</file>