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tuna    </w:t>
      </w:r>
      <w:r>
        <w:t xml:space="preserve">   banana    </w:t>
      </w:r>
      <w:r>
        <w:t xml:space="preserve">   haribosweets    </w:t>
      </w:r>
      <w:r>
        <w:t xml:space="preserve">   chocolate    </w:t>
      </w:r>
      <w:r>
        <w:t xml:space="preserve">   toast    </w:t>
      </w:r>
      <w:r>
        <w:t xml:space="preserve">   cereal    </w:t>
      </w:r>
      <w:r>
        <w:t xml:space="preserve">   fishandchips    </w:t>
      </w:r>
      <w:r>
        <w:t xml:space="preserve">   curry    </w:t>
      </w:r>
      <w:r>
        <w:t xml:space="preserve">   spaghetti    </w:t>
      </w:r>
      <w:r>
        <w:t xml:space="preserve">   icecream    </w:t>
      </w:r>
      <w:r>
        <w:t xml:space="preserve">   yorkshirepudding    </w:t>
      </w:r>
      <w:r>
        <w:t xml:space="preserve">   chicken    </w:t>
      </w:r>
      <w:r>
        <w:t xml:space="preserve">   pepperoni    </w:t>
      </w:r>
      <w:r>
        <w:t xml:space="preserve">   cheese    </w:t>
      </w:r>
      <w:r>
        <w:t xml:space="preserve">   crisps    </w:t>
      </w:r>
      <w:r>
        <w:t xml:space="preserve">   biscuit    </w:t>
      </w:r>
      <w:r>
        <w:t xml:space="preserve">   cake    </w:t>
      </w:r>
      <w:r>
        <w:t xml:space="preserve">   bread    </w:t>
      </w:r>
      <w:r>
        <w:t xml:space="preserve">   apple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2021-10-11T07:15:31Z</dcterms:created>
  <dcterms:modified xsi:type="dcterms:W3CDTF">2021-10-11T07:15:31Z</dcterms:modified>
</cp:coreProperties>
</file>