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salad    </w:t>
      </w:r>
      <w:r>
        <w:t xml:space="preserve">   tea    </w:t>
      </w:r>
      <w:r>
        <w:t xml:space="preserve">   coffee    </w:t>
      </w:r>
      <w:r>
        <w:t xml:space="preserve">   egg    </w:t>
      </w:r>
      <w:r>
        <w:t xml:space="preserve">   cakes    </w:t>
      </w:r>
      <w:r>
        <w:t xml:space="preserve">   pasta    </w:t>
      </w:r>
      <w:r>
        <w:t xml:space="preserve">   meat    </w:t>
      </w:r>
      <w:r>
        <w:t xml:space="preserve">   rice    </w:t>
      </w:r>
      <w:r>
        <w:t xml:space="preserve">   vegetables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2021-10-11T07:15:34Z</dcterms:created>
  <dcterms:modified xsi:type="dcterms:W3CDTF">2021-10-11T07:15:34Z</dcterms:modified>
</cp:coreProperties>
</file>