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sustainability    </w:t>
      </w:r>
      <w:r>
        <w:t xml:space="preserve">   whisking    </w:t>
      </w:r>
      <w:r>
        <w:t xml:space="preserve">   tooth decay    </w:t>
      </w:r>
      <w:r>
        <w:t xml:space="preserve">   temperature    </w:t>
      </w:r>
      <w:r>
        <w:t xml:space="preserve">   vegetables    </w:t>
      </w:r>
      <w:r>
        <w:t xml:space="preserve">   stir frying    </w:t>
      </w:r>
      <w:r>
        <w:t xml:space="preserve">   boiling    </w:t>
      </w:r>
      <w:r>
        <w:t xml:space="preserve">   steam    </w:t>
      </w:r>
      <w:r>
        <w:t xml:space="preserve">   deep frying    </w:t>
      </w:r>
      <w:r>
        <w:t xml:space="preserve">   packaging    </w:t>
      </w:r>
      <w:r>
        <w:t xml:space="preserve">   chilling    </w:t>
      </w:r>
      <w:r>
        <w:t xml:space="preserve">   caramelisation    </w:t>
      </w:r>
      <w:r>
        <w:t xml:space="preserve">   gelatinisation    </w:t>
      </w:r>
      <w:r>
        <w:t xml:space="preserve">   wood spoon    </w:t>
      </w:r>
      <w:r>
        <w:t xml:space="preserve">   cool rack    </w:t>
      </w:r>
      <w:r>
        <w:t xml:space="preserve">   baking tray    </w:t>
      </w:r>
      <w:r>
        <w:t xml:space="preserve">   oven gloves    </w:t>
      </w:r>
      <w:r>
        <w:t xml:space="preserve">   oven    </w:t>
      </w:r>
      <w:r>
        <w:t xml:space="preserve">   hob    </w:t>
      </w:r>
      <w:r>
        <w:t xml:space="preserve">   calcium    </w:t>
      </w:r>
      <w:r>
        <w:t xml:space="preserve">   raising agent    </w:t>
      </w:r>
      <w:r>
        <w:t xml:space="preserve">   bacteria    </w:t>
      </w:r>
      <w:r>
        <w:t xml:space="preserve">   allergies    </w:t>
      </w:r>
      <w:r>
        <w:t xml:space="preserve">   additives    </w:t>
      </w:r>
      <w:r>
        <w:t xml:space="preserve">   energy    </w:t>
      </w:r>
      <w:r>
        <w:t xml:space="preserve">   nutritional    </w:t>
      </w:r>
      <w:r>
        <w:t xml:space="preserve">   water soluble    </w:t>
      </w:r>
      <w:r>
        <w:t xml:space="preserve">   fat soluble    </w:t>
      </w:r>
      <w:r>
        <w:t xml:space="preserve">   fats    </w:t>
      </w:r>
      <w:r>
        <w:t xml:space="preserve">   minerals    </w:t>
      </w:r>
      <w:r>
        <w:t xml:space="preserve">   water    </w:t>
      </w:r>
      <w:r>
        <w:t xml:space="preserve">   fibre    </w:t>
      </w:r>
      <w:r>
        <w:t xml:space="preserve">   vitamins    </w:t>
      </w:r>
      <w:r>
        <w:t xml:space="preserve">   proteins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2021-10-11T07:15:36Z</dcterms:created>
  <dcterms:modified xsi:type="dcterms:W3CDTF">2021-10-11T07:15:36Z</dcterms:modified>
</cp:coreProperties>
</file>