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Mais Moulin    </w:t>
      </w:r>
      <w:r>
        <w:t xml:space="preserve">   Tasso    </w:t>
      </w:r>
      <w:r>
        <w:t xml:space="preserve">   Epis    </w:t>
      </w:r>
      <w:r>
        <w:t xml:space="preserve">   soup joumou    </w:t>
      </w:r>
      <w:r>
        <w:t xml:space="preserve">   Labbouyi Bannann    </w:t>
      </w:r>
      <w:r>
        <w:t xml:space="preserve">   Pikliz    </w:t>
      </w:r>
      <w:r>
        <w:t xml:space="preserve">   Bannann Peze    </w:t>
      </w:r>
      <w:r>
        <w:t xml:space="preserve">   Ti Malice    </w:t>
      </w:r>
      <w:r>
        <w:t xml:space="preserve">   poulet en    </w:t>
      </w:r>
      <w:r>
        <w:t xml:space="preserve">   recette de pain    </w:t>
      </w:r>
      <w:r>
        <w:t xml:space="preserve">   Diri Djon Djon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2021-10-11T07:15:38Z</dcterms:created>
  <dcterms:modified xsi:type="dcterms:W3CDTF">2021-10-11T07:15:38Z</dcterms:modified>
</cp:coreProperties>
</file>