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Food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</w:tbl>
    <w:p>
      <w:pPr>
        <w:pStyle w:val="WordBankMedium"/>
      </w:pPr>
      <w:r>
        <w:t xml:space="preserve">   lananas    </w:t>
      </w:r>
      <w:r>
        <w:t xml:space="preserve">   lapoire    </w:t>
      </w:r>
      <w:r>
        <w:t xml:space="preserve">   lepoisson    </w:t>
      </w:r>
      <w:r>
        <w:t xml:space="preserve">   lesbananes    </w:t>
      </w:r>
      <w:r>
        <w:t xml:space="preserve">   lesfigues    </w:t>
      </w:r>
      <w:r>
        <w:t xml:space="preserve">   legateau    </w:t>
      </w:r>
      <w:r>
        <w:t xml:space="preserve">   lapomme    </w:t>
      </w:r>
      <w:r>
        <w:t xml:space="preserve">   lemelon    </w:t>
      </w:r>
      <w:r>
        <w:t xml:space="preserve">   latomate    </w:t>
      </w:r>
      <w:r>
        <w:t xml:space="preserve">   lelait    </w:t>
      </w:r>
      <w:r>
        <w:t xml:space="preserve">   lafraise    </w:t>
      </w:r>
      <w:r>
        <w:t xml:space="preserve">   lescerises    </w:t>
      </w:r>
      <w:r>
        <w:t xml:space="preserve">   loeuf    </w:t>
      </w:r>
      <w:r>
        <w:t xml:space="preserve">   lorange    </w:t>
      </w:r>
      <w:r>
        <w:t xml:space="preserve">   lefromage    </w:t>
      </w:r>
      <w:r>
        <w:t xml:space="preserve">   lepain    </w:t>
      </w:r>
      <w:r>
        <w:t xml:space="preserve">   lamangue    </w:t>
      </w:r>
      <w:r>
        <w:t xml:space="preserve">   leraisin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Food</dc:title>
  <dcterms:created xsi:type="dcterms:W3CDTF">2021-10-11T07:15:49Z</dcterms:created>
  <dcterms:modified xsi:type="dcterms:W3CDTF">2021-10-11T07:15:49Z</dcterms:modified>
</cp:coreProperties>
</file>