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or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slice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from a pig, nice on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Needed to 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Mexican 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Long, green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salad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Pasta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Patty on a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eat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Cumberland or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Sauce made from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Eaten with curries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from a cocoa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Eaten with mint sauce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2021-10-11T07:15:08Z</dcterms:created>
  <dcterms:modified xsi:type="dcterms:W3CDTF">2021-10-11T07:15:08Z</dcterms:modified>
</cp:coreProperties>
</file>