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たべもの（Food)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メ</w:t>
            </w:r>
          </w:p>
        </w:tc>
      </w:tr>
    </w:tbl>
    <w:p>
      <w:pPr>
        <w:pStyle w:val="WordBankSmall"/>
      </w:pPr>
      <w:r>
        <w:t xml:space="preserve">   うどん    </w:t>
      </w:r>
      <w:r>
        <w:t xml:space="preserve">   ごはん    </w:t>
      </w:r>
      <w:r>
        <w:t xml:space="preserve">   さかな    </w:t>
      </w:r>
      <w:r>
        <w:t xml:space="preserve">   さしみ    </w:t>
      </w:r>
      <w:r>
        <w:t xml:space="preserve">   すし    </w:t>
      </w:r>
      <w:r>
        <w:t xml:space="preserve">   そば    </w:t>
      </w:r>
      <w:r>
        <w:t xml:space="preserve">   てんぷら    </w:t>
      </w:r>
      <w:r>
        <w:t xml:space="preserve">   にく    </w:t>
      </w:r>
      <w:r>
        <w:t xml:space="preserve">   やさい    </w:t>
      </w:r>
      <w:r>
        <w:t xml:space="preserve">   りょうり    </w:t>
      </w:r>
      <w:r>
        <w:t xml:space="preserve">   カレー    </w:t>
      </w:r>
      <w:r>
        <w:t xml:space="preserve">   サンドイッチ    </w:t>
      </w:r>
      <w:r>
        <w:t xml:space="preserve">   ハンバーガー    </w:t>
      </w:r>
      <w:r>
        <w:t xml:space="preserve">   ピザ    </w:t>
      </w:r>
      <w:r>
        <w:t xml:space="preserve">   ラーメン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たべもの（Food)</dc:title>
  <dcterms:created xsi:type="dcterms:W3CDTF">2021-10-11T22:46:39Z</dcterms:created>
  <dcterms:modified xsi:type="dcterms:W3CDTF">2021-10-11T22:46:39Z</dcterms:modified>
</cp:coreProperties>
</file>