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lollipop    </w:t>
      </w:r>
      <w:r>
        <w:t xml:space="preserve">   pears    </w:t>
      </w:r>
      <w:r>
        <w:t xml:space="preserve">   peas    </w:t>
      </w:r>
      <w:r>
        <w:t xml:space="preserve">   cheesecake    </w:t>
      </w:r>
      <w:r>
        <w:t xml:space="preserve">   bakedpotato    </w:t>
      </w:r>
      <w:r>
        <w:t xml:space="preserve">   banana    </w:t>
      </w:r>
      <w:r>
        <w:t xml:space="preserve">   hotdog    </w:t>
      </w:r>
      <w:r>
        <w:t xml:space="preserve">   ketchup    </w:t>
      </w:r>
      <w:r>
        <w:t xml:space="preserve">   sausages    </w:t>
      </w:r>
      <w:r>
        <w:t xml:space="preserve">   smoothie    </w:t>
      </w:r>
      <w:r>
        <w:t xml:space="preserve">   squash    </w:t>
      </w:r>
      <w:r>
        <w:t xml:space="preserve">   orange    </w:t>
      </w:r>
      <w:r>
        <w:t xml:space="preserve">   broccoli    </w:t>
      </w:r>
      <w:r>
        <w:t xml:space="preserve">   fudge    </w:t>
      </w:r>
      <w:r>
        <w:t xml:space="preserve">   fishfinger    </w:t>
      </w:r>
      <w:r>
        <w:t xml:space="preserve">   bread    </w:t>
      </w:r>
      <w:r>
        <w:t xml:space="preserve">   jelly    </w:t>
      </w:r>
      <w:r>
        <w:t xml:space="preserve">   chips    </w:t>
      </w:r>
      <w:r>
        <w:t xml:space="preserve">   soup    </w:t>
      </w:r>
      <w:r>
        <w:t xml:space="preserve">   cupcake    </w:t>
      </w:r>
      <w:r>
        <w:t xml:space="preserve">  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2</dc:title>
  <dcterms:created xsi:type="dcterms:W3CDTF">2021-10-11T07:15:20Z</dcterms:created>
  <dcterms:modified xsi:type="dcterms:W3CDTF">2021-10-11T07:15:20Z</dcterms:modified>
</cp:coreProperties>
</file>