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eggs    </w:t>
      </w:r>
      <w:r>
        <w:t xml:space="preserve">   biscuits    </w:t>
      </w:r>
      <w:r>
        <w:t xml:space="preserve">   cake    </w:t>
      </w:r>
      <w:r>
        <w:t xml:space="preserve">   potatoes    </w:t>
      </w:r>
      <w:r>
        <w:t xml:space="preserve">   mango    </w:t>
      </w:r>
      <w:r>
        <w:t xml:space="preserve">   juice    </w:t>
      </w:r>
      <w:r>
        <w:t xml:space="preserve">   lemon    </w:t>
      </w:r>
      <w:r>
        <w:t xml:space="preserve">   lettuce    </w:t>
      </w:r>
      <w:r>
        <w:t xml:space="preserve">   cabage    </w:t>
      </w:r>
      <w:r>
        <w:t xml:space="preserve">   tomato    </w:t>
      </w:r>
      <w:r>
        <w:t xml:space="preserve">   sweets    </w:t>
      </w:r>
      <w:r>
        <w:t xml:space="preserve">   chocolate    </w:t>
      </w:r>
      <w:r>
        <w:t xml:space="preserve">   macaroni    </w:t>
      </w:r>
      <w:r>
        <w:t xml:space="preserve">   pork    </w:t>
      </w:r>
      <w:r>
        <w:t xml:space="preserve">   sausage    </w:t>
      </w:r>
      <w:r>
        <w:t xml:space="preserve">   fries    </w:t>
      </w:r>
      <w:r>
        <w:t xml:space="preserve">   chicken    </w:t>
      </w:r>
      <w:r>
        <w:t xml:space="preserve">   pasta    </w:t>
      </w:r>
      <w:r>
        <w:t xml:space="preserve">   burger    </w:t>
      </w:r>
      <w:r>
        <w:t xml:space="preserve">   hotdog    </w:t>
      </w:r>
      <w:r>
        <w:t xml:space="preserve">   orange    </w:t>
      </w:r>
      <w:r>
        <w:t xml:space="preserve">   cherry    </w:t>
      </w:r>
      <w:r>
        <w:t xml:space="preserve">   banana    </w:t>
      </w:r>
      <w:r>
        <w:t xml:space="preserve">   apple    </w:t>
      </w:r>
      <w:r>
        <w:t xml:space="preserve">   turkey    </w:t>
      </w:r>
      <w:r>
        <w:t xml:space="preserve">   bacon    </w:t>
      </w:r>
      <w:r>
        <w:t xml:space="preserve">   cheese    </w:t>
      </w:r>
      <w:r>
        <w:t xml:space="preserve">   sandwich    </w:t>
      </w:r>
      <w:r>
        <w:t xml:space="preserve">   pizza    </w:t>
      </w:r>
      <w:r>
        <w:t xml:space="preserve">   chips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2021-10-11T07:15:02Z</dcterms:created>
  <dcterms:modified xsi:type="dcterms:W3CDTF">2021-10-11T07:15:02Z</dcterms:modified>
</cp:coreProperties>
</file>