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important meal of day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Body form to avoid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Aim of good eating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Measure of food intake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Eating plan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Quick, but avoid (4,4)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Italian staple food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five from the ground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Potato food group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Grows on trees, one of the five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Saturated or Unsaturated (3)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2021-10-11T07:13:45Z</dcterms:created>
  <dcterms:modified xsi:type="dcterms:W3CDTF">2021-10-11T07:13:45Z</dcterms:modified>
</cp:coreProperties>
</file>