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Clams    </w:t>
      </w:r>
      <w:r>
        <w:t xml:space="preserve">   Pears    </w:t>
      </w:r>
      <w:r>
        <w:t xml:space="preserve">   Lemons    </w:t>
      </w:r>
      <w:r>
        <w:t xml:space="preserve">   Limes    </w:t>
      </w:r>
      <w:r>
        <w:t xml:space="preserve">   Bananas    </w:t>
      </w:r>
      <w:r>
        <w:t xml:space="preserve">   Oranges    </w:t>
      </w:r>
      <w:r>
        <w:t xml:space="preserve">   Apples    </w:t>
      </w:r>
      <w:r>
        <w:t xml:space="preserve">   Coco    </w:t>
      </w:r>
      <w:r>
        <w:t xml:space="preserve">   Cocoa    </w:t>
      </w:r>
      <w:r>
        <w:t xml:space="preserve">   Potatoes    </w:t>
      </w:r>
      <w:r>
        <w:t xml:space="preserve">   Nuggets    </w:t>
      </w:r>
      <w:r>
        <w:t xml:space="preserve">   French Fries    </w:t>
      </w:r>
      <w:r>
        <w:t xml:space="preserve">   Bagel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2021-10-11T07:16:19Z</dcterms:created>
  <dcterms:modified xsi:type="dcterms:W3CDTF">2021-10-11T07:16:19Z</dcterms:modified>
</cp:coreProperties>
</file>