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Cena    </w:t>
      </w:r>
      <w:r>
        <w:t xml:space="preserve">   Desayuno    </w:t>
      </w:r>
      <w:r>
        <w:t xml:space="preserve">   Almuerza    </w:t>
      </w:r>
      <w:r>
        <w:t xml:space="preserve">   Beber    </w:t>
      </w:r>
      <w:r>
        <w:t xml:space="preserve">   Comida    </w:t>
      </w:r>
      <w:r>
        <w:t xml:space="preserve">   cafe    </w:t>
      </w:r>
      <w:r>
        <w:t xml:space="preserve">   Te    </w:t>
      </w:r>
      <w:r>
        <w:t xml:space="preserve">   Jamon    </w:t>
      </w:r>
      <w:r>
        <w:t xml:space="preserve">   Helado    </w:t>
      </w:r>
      <w:r>
        <w:t xml:space="preserve">   pescado    </w:t>
      </w:r>
      <w:r>
        <w:t xml:space="preserve">   Pollo    </w:t>
      </w:r>
      <w:r>
        <w:t xml:space="preserve">   Arroz    </w:t>
      </w:r>
      <w:r>
        <w:t xml:space="preserve">   Huevo    </w:t>
      </w:r>
      <w:r>
        <w:t xml:space="preserve">   Sopa    </w:t>
      </w:r>
      <w:r>
        <w:t xml:space="preserve">   Fruta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2021-10-11T07:16:30Z</dcterms:created>
  <dcterms:modified xsi:type="dcterms:W3CDTF">2021-10-11T07:16:30Z</dcterms:modified>
</cp:coreProperties>
</file>