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gulrot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Grønnsak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Måltid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Kjøtt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Brød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Øl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potet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2021-10-11T07:15:12Z</dcterms:created>
  <dcterms:modified xsi:type="dcterms:W3CDTF">2021-10-11T07:15:12Z</dcterms:modified>
</cp:coreProperties>
</file>