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with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 on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And 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with Red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Yellow and pokey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Brown and has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Shaped like Tear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Pickles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Neon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Comes Red,Orange,Yellow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red,green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 red has a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Yellow and 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be red,green,purple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Brown on outside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2021-10-11T07:15:36Z</dcterms:created>
  <dcterms:modified xsi:type="dcterms:W3CDTF">2021-10-11T07:15:36Z</dcterms:modified>
</cp:coreProperties>
</file>