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liquid. I am white. I come from the cow.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vegetable. I am orange. Rabbits eat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cold. I am a dessert. I am made with milk or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hot. I am liquid. I have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white and yellow. I am oval. I come from the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fruit. I am yellow. I am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fruit and a vegetable. I am red. I am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live in the water. I can swim.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fruit. I am blue. I am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dessert. I am round. I am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vegetable. I am green. I am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dessert. You eat me on your birthday. You can put candles.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eat me at breakfast. I am hot. I am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fruit. I can be green or purple. I am small.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2021-10-11T07:15:38Z</dcterms:created>
  <dcterms:modified xsi:type="dcterms:W3CDTF">2021-10-11T07:15:38Z</dcterms:modified>
</cp:coreProperties>
</file>