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cheese    </w:t>
      </w:r>
      <w:r>
        <w:t xml:space="preserve">   fruit    </w:t>
      </w:r>
      <w:r>
        <w:t xml:space="preserve">   crackers    </w:t>
      </w:r>
      <w:r>
        <w:t xml:space="preserve">   chips    </w:t>
      </w:r>
      <w:r>
        <w:t xml:space="preserve">   tatortots    </w:t>
      </w:r>
      <w:r>
        <w:t xml:space="preserve">   candy    </w:t>
      </w:r>
      <w:r>
        <w:t xml:space="preserve">   fish sticks    </w:t>
      </w:r>
      <w:r>
        <w:t xml:space="preserve">   fish    </w:t>
      </w:r>
      <w:r>
        <w:t xml:space="preserve">   ice cream    </w:t>
      </w:r>
      <w:r>
        <w:t xml:space="preserve">   fries    </w:t>
      </w:r>
      <w:r>
        <w:t xml:space="preserve">   sandwich    </w:t>
      </w:r>
      <w:r>
        <w:t xml:space="preserve">   burgers    </w:t>
      </w:r>
      <w:r>
        <w:t xml:space="preserve">   steak    </w:t>
      </w:r>
      <w:r>
        <w:t xml:space="preserve">   beef    </w:t>
      </w:r>
      <w:r>
        <w:t xml:space="preserve">   chicken    </w:t>
      </w:r>
      <w:r>
        <w:t xml:space="preserve">   tacos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2021-10-11T07:14:22Z</dcterms:created>
  <dcterms:modified xsi:type="dcterms:W3CDTF">2021-10-11T07:14:22Z</dcterms:modified>
</cp:coreProperties>
</file>