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                              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fruit with seeds on the outsides.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soup with almost everything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spread made from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left over blood and guts of meat stuffed in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bitter warm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Italian food with a base and toppings.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food made from dried seaweed, rice and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porridgy food which is often eaten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fruit which is sometimes called "food of the gods" by a certain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has the word choke in it, but doesn't make you choke.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and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 sometimes be mistaken for 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yummy treat made from coco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which you might put in your tea to make it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rising agent in most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raw meat that is eaten as a snack.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Indian sweet meat.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Food</dc:title>
  <dcterms:created xsi:type="dcterms:W3CDTF">2021-10-10T23:44:08Z</dcterms:created>
  <dcterms:modified xsi:type="dcterms:W3CDTF">2021-10-10T23:44:08Z</dcterms:modified>
</cp:coreProperties>
</file>